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1298" w14:textId="77777777" w:rsidR="00830936" w:rsidRPr="00222587" w:rsidRDefault="00830936" w:rsidP="0083093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ru-RU"/>
        </w:rPr>
      </w:pPr>
    </w:p>
    <w:p w14:paraId="3FA41448" w14:textId="77777777" w:rsidR="00830936" w:rsidRPr="005E0A06" w:rsidRDefault="00830936" w:rsidP="004C08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0A06">
        <w:rPr>
          <w:rFonts w:ascii="Times New Roman" w:eastAsia="Times New Roman" w:hAnsi="Times New Roman"/>
          <w:b/>
          <w:sz w:val="28"/>
          <w:szCs w:val="28"/>
        </w:rPr>
        <w:t>Сектор культури і туризму Карпівської сільської ради</w:t>
      </w:r>
    </w:p>
    <w:p w14:paraId="7C3DE540" w14:textId="77777777" w:rsidR="004C085C" w:rsidRDefault="00830936" w:rsidP="004C08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E0A06">
        <w:rPr>
          <w:rFonts w:ascii="Times New Roman" w:eastAsia="Times New Roman" w:hAnsi="Times New Roman"/>
          <w:b/>
          <w:sz w:val="28"/>
          <w:szCs w:val="28"/>
        </w:rPr>
        <w:t>Криворізького району Дніпропетровської області</w:t>
      </w:r>
    </w:p>
    <w:p w14:paraId="00000004" w14:textId="6D90B4F9" w:rsidR="00967B2C" w:rsidRPr="004C085C" w:rsidRDefault="00137DC2" w:rsidP="004C08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085C">
        <w:rPr>
          <w:rFonts w:ascii="Times New Roman" w:eastAsia="Times New Roman" w:hAnsi="Times New Roman"/>
          <w:sz w:val="24"/>
          <w:szCs w:val="24"/>
        </w:rPr>
        <w:t xml:space="preserve">ОБҐРУНТУВАННЯ </w:t>
      </w:r>
    </w:p>
    <w:p w14:paraId="16FA80C1" w14:textId="77777777" w:rsidR="004C085C" w:rsidRPr="004C085C" w:rsidRDefault="00137DC2" w:rsidP="004C085C">
      <w:pPr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4C085C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C085C">
        <w:rPr>
          <w:rFonts w:ascii="Times New Roman" w:eastAsia="Times New Roman" w:hAnsi="Times New Roman"/>
          <w:b/>
          <w:sz w:val="24"/>
          <w:szCs w:val="24"/>
        </w:rPr>
        <w:t xml:space="preserve">закупівлі природного газу, </w:t>
      </w:r>
      <w:r w:rsidRPr="004C085C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  <w:r w:rsidR="007F7EDB" w:rsidRPr="004C085C">
        <w:rPr>
          <w:rFonts w:ascii="Times New Roman" w:hAnsi="Times New Roman"/>
          <w:sz w:val="24"/>
          <w:szCs w:val="24"/>
        </w:rPr>
        <w:t xml:space="preserve"> </w:t>
      </w:r>
      <w:r w:rsidR="007F7EDB" w:rsidRPr="004C085C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C36477" w:rsidRPr="004C085C">
        <w:rPr>
          <w:rFonts w:ascii="Times New Roman" w:eastAsia="Times New Roman" w:hAnsi="Times New Roman"/>
          <w:sz w:val="24"/>
          <w:szCs w:val="24"/>
        </w:rPr>
        <w:t>2025</w:t>
      </w:r>
      <w:r w:rsidR="007F7EDB" w:rsidRPr="004C085C">
        <w:rPr>
          <w:rFonts w:ascii="Times New Roman" w:eastAsia="Times New Roman" w:hAnsi="Times New Roman"/>
          <w:sz w:val="24"/>
          <w:szCs w:val="24"/>
        </w:rPr>
        <w:t xml:space="preserve"> рік</w:t>
      </w:r>
    </w:p>
    <w:p w14:paraId="40C55B35" w14:textId="77777777" w:rsidR="004C085C" w:rsidRPr="004C085C" w:rsidRDefault="007F7EDB" w:rsidP="004C085C">
      <w:pPr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4C085C">
        <w:rPr>
          <w:rFonts w:ascii="Times New Roman" w:eastAsia="Times New Roman" w:hAnsi="Times New Roman"/>
          <w:i/>
          <w:sz w:val="24"/>
          <w:szCs w:val="24"/>
        </w:rPr>
        <w:t xml:space="preserve">На виконання вимог Постанови Кабінету Міністрів України №710 від 11.10.2016 року </w:t>
      </w:r>
      <w:r w:rsidR="007A779A" w:rsidRPr="004C085C">
        <w:rPr>
          <w:rFonts w:ascii="Times New Roman" w:eastAsia="Times New Roman" w:hAnsi="Times New Roman"/>
          <w:i/>
          <w:sz w:val="24"/>
          <w:szCs w:val="24"/>
        </w:rPr>
        <w:t xml:space="preserve">    </w:t>
      </w:r>
      <w:r w:rsidRPr="004C085C">
        <w:rPr>
          <w:rFonts w:ascii="Times New Roman" w:eastAsia="Times New Roman" w:hAnsi="Times New Roman"/>
          <w:i/>
          <w:sz w:val="24"/>
          <w:szCs w:val="24"/>
        </w:rPr>
        <w:t xml:space="preserve">"Про ефективне використання державних коштів", надається обґрунтування технічних та якісних характеристик, розміру бюджетного призначення і очікуваної вартості предмета закупівлі природного газу для Сектор культури і туризму </w:t>
      </w:r>
      <w:proofErr w:type="spellStart"/>
      <w:r w:rsidRPr="004C085C">
        <w:rPr>
          <w:rFonts w:ascii="Times New Roman" w:eastAsia="Times New Roman" w:hAnsi="Times New Roman"/>
          <w:i/>
          <w:sz w:val="24"/>
          <w:szCs w:val="24"/>
        </w:rPr>
        <w:t>Карпівської</w:t>
      </w:r>
      <w:proofErr w:type="spellEnd"/>
      <w:r w:rsidRPr="004C085C">
        <w:rPr>
          <w:rFonts w:ascii="Times New Roman" w:eastAsia="Times New Roman" w:hAnsi="Times New Roman"/>
          <w:i/>
          <w:sz w:val="24"/>
          <w:szCs w:val="24"/>
        </w:rPr>
        <w:t xml:space="preserve"> сільської ради Криворізького району Дніпропетровської області.</w:t>
      </w:r>
    </w:p>
    <w:p w14:paraId="00000007" w14:textId="7C16717C" w:rsidR="00967B2C" w:rsidRPr="004C085C" w:rsidRDefault="00137DC2" w:rsidP="004C085C">
      <w:pPr>
        <w:spacing w:after="28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C085C"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830936" w:rsidRPr="004C085C">
        <w:rPr>
          <w:rFonts w:ascii="Times New Roman" w:eastAsia="Times New Roman" w:hAnsi="Times New Roman"/>
          <w:b/>
          <w:sz w:val="24"/>
          <w:szCs w:val="24"/>
        </w:rPr>
        <w:t xml:space="preserve"> Сектор культури і туризму Карпівської сільської ради  Криворізького району Дніпропетровської області ,вул. Центральна,97-А, с. </w:t>
      </w:r>
      <w:proofErr w:type="spellStart"/>
      <w:r w:rsidR="00830936" w:rsidRPr="004C085C">
        <w:rPr>
          <w:rFonts w:ascii="Times New Roman" w:eastAsia="Times New Roman" w:hAnsi="Times New Roman"/>
          <w:b/>
          <w:sz w:val="24"/>
          <w:szCs w:val="24"/>
        </w:rPr>
        <w:t>Карпівка</w:t>
      </w:r>
      <w:proofErr w:type="spellEnd"/>
      <w:r w:rsidR="00830936" w:rsidRPr="004C085C">
        <w:rPr>
          <w:rFonts w:ascii="Times New Roman" w:eastAsia="Times New Roman" w:hAnsi="Times New Roman"/>
          <w:b/>
          <w:sz w:val="24"/>
          <w:szCs w:val="24"/>
        </w:rPr>
        <w:t>, Криворізького району, Дніпропетровської області, 53742, код ЄДРПОУ 41807049,</w:t>
      </w:r>
      <w:r w:rsidR="005E0A06" w:rsidRPr="004C08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085C" w:rsidRPr="004C085C">
        <w:rPr>
          <w:rFonts w:ascii="Times New Roman" w:eastAsia="Times New Roman" w:hAnsi="Times New Roman"/>
          <w:b/>
          <w:sz w:val="24"/>
          <w:szCs w:val="24"/>
        </w:rPr>
        <w:t>категорія</w:t>
      </w:r>
      <w:r w:rsidR="00830936" w:rsidRPr="004C085C">
        <w:rPr>
          <w:rFonts w:ascii="Times New Roman" w:eastAsia="Times New Roman" w:hAnsi="Times New Roman"/>
          <w:b/>
          <w:sz w:val="24"/>
          <w:szCs w:val="24"/>
        </w:rPr>
        <w:t>–юридичні особи, які забезпечують потреби держави або територіальні громади.</w:t>
      </w:r>
    </w:p>
    <w:p w14:paraId="6555DE97" w14:textId="77777777" w:rsidR="007F7EDB" w:rsidRPr="004C085C" w:rsidRDefault="00137DC2" w:rsidP="004C085C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C085C">
        <w:rPr>
          <w:rFonts w:ascii="Times New Roman" w:eastAsia="Times New Roman" w:hAnsi="Times New Roman"/>
          <w:sz w:val="24"/>
          <w:szCs w:val="24"/>
        </w:rPr>
        <w:t xml:space="preserve"> </w:t>
      </w:r>
      <w:r w:rsidR="005C2735"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>Природний газ(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C2735"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ДК 021:2015: 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>код 09120000-</w:t>
      </w:r>
      <w:r w:rsidR="005C2735"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>6 –«Газове паливо»)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(код номенклатурн</w:t>
      </w:r>
      <w:r w:rsidRPr="004C085C">
        <w:rPr>
          <w:rFonts w:ascii="Times New Roman" w:eastAsia="Times New Roman" w:hAnsi="Times New Roman"/>
          <w:b/>
          <w:sz w:val="24"/>
          <w:szCs w:val="24"/>
        </w:rPr>
        <w:t>ої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позиці</w:t>
      </w:r>
      <w:r w:rsidRPr="004C085C">
        <w:rPr>
          <w:rFonts w:ascii="Times New Roman" w:eastAsia="Times New Roman" w:hAnsi="Times New Roman"/>
          <w:b/>
          <w:sz w:val="24"/>
          <w:szCs w:val="24"/>
        </w:rPr>
        <w:t>ї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C085C">
        <w:rPr>
          <w:rFonts w:ascii="Times New Roman" w:eastAsia="Times New Roman" w:hAnsi="Times New Roman"/>
          <w:b/>
          <w:color w:val="242424"/>
          <w:sz w:val="24"/>
          <w:szCs w:val="24"/>
        </w:rPr>
        <w:t>09123000-7 Природний газ).</w:t>
      </w:r>
    </w:p>
    <w:p w14:paraId="44E93AFB" w14:textId="28CAB0DE" w:rsidR="007F7EDB" w:rsidRPr="004C085C" w:rsidRDefault="00137DC2" w:rsidP="004C085C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="005C2735" w:rsidRPr="004C085C">
        <w:rPr>
          <w:rFonts w:ascii="Times New Roman" w:eastAsia="Times New Roman" w:hAnsi="Times New Roman"/>
          <w:sz w:val="24"/>
          <w:szCs w:val="24"/>
        </w:rPr>
        <w:t xml:space="preserve"> </w:t>
      </w:r>
      <w:r w:rsidR="00C36477" w:rsidRPr="004C085C">
        <w:rPr>
          <w:rFonts w:ascii="Times New Roman" w:eastAsia="Times New Roman" w:hAnsi="Times New Roman"/>
          <w:b/>
          <w:sz w:val="24"/>
          <w:szCs w:val="24"/>
        </w:rPr>
        <w:t>UA-2024-12-04-017673-a</w:t>
      </w:r>
      <w:r w:rsidRPr="004C085C">
        <w:rPr>
          <w:rFonts w:ascii="Times New Roman" w:eastAsia="Times New Roman" w:hAnsi="Times New Roman"/>
          <w:b/>
          <w:sz w:val="24"/>
          <w:szCs w:val="24"/>
        </w:rPr>
        <w:t>.</w:t>
      </w:r>
      <w:bookmarkStart w:id="1" w:name="_heading=h.3znysh7" w:colFirst="0" w:colLast="0"/>
      <w:bookmarkEnd w:id="1"/>
    </w:p>
    <w:p w14:paraId="0000000B" w14:textId="603710E0" w:rsidR="00967B2C" w:rsidRPr="004C085C" w:rsidRDefault="00137DC2" w:rsidP="004C085C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085C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E02586" w:rsidRPr="004C085C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C36477" w:rsidRPr="004C085C">
        <w:rPr>
          <w:rFonts w:ascii="Times New Roman" w:eastAsia="Times New Roman" w:hAnsi="Times New Roman"/>
          <w:b/>
          <w:sz w:val="24"/>
          <w:szCs w:val="24"/>
        </w:rPr>
        <w:t>469 302,78</w:t>
      </w:r>
      <w:r w:rsidR="005C2735" w:rsidRPr="004C08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C085C">
        <w:rPr>
          <w:rFonts w:ascii="Times New Roman" w:eastAsia="Times New Roman" w:hAnsi="Times New Roman"/>
          <w:b/>
          <w:sz w:val="24"/>
          <w:szCs w:val="24"/>
        </w:rPr>
        <w:t>грн.</w:t>
      </w:r>
      <w:r w:rsidR="007F7EDB" w:rsidRPr="004C08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E7726" w:rsidRPr="004C085C">
        <w:rPr>
          <w:rFonts w:ascii="Times New Roman" w:eastAsia="Times New Roman" w:hAnsi="Times New Roman"/>
          <w:b/>
          <w:sz w:val="24"/>
          <w:szCs w:val="24"/>
        </w:rPr>
        <w:t>з ПДВ.</w:t>
      </w:r>
    </w:p>
    <w:p w14:paraId="6F6E0C91" w14:textId="65A8C850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Особливості здійснення закупівлі згідно з підпунктом 6 пункту 13  Особливостей здійснення публічних </w:t>
      </w:r>
      <w:proofErr w:type="spellStart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закупівель</w:t>
      </w:r>
      <w:proofErr w:type="spellEnd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 та з урахуванням, що  22.08.2023року прийнято постанову КМУ №896 «Про внесення змін до постанови Кабінету Міністрів України від 19 липня 2022р. №812»(набули чинності 24.08.2023р.), цими змінами подовжено дію постанови від 19.07.2022р. №812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>нями)(надалі – Положення) до «</w:t>
      </w:r>
      <w:r w:rsidR="00252DF4" w:rsidRPr="004C085C">
        <w:rPr>
          <w:rFonts w:ascii="Times New Roman" w:eastAsia="Times New Roman" w:hAnsi="Times New Roman"/>
          <w:color w:val="000000"/>
          <w:sz w:val="24"/>
          <w:szCs w:val="24"/>
        </w:rPr>
        <w:t>15» квітня 2025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року.</w:t>
      </w:r>
    </w:p>
    <w:p w14:paraId="4BC8C8CC" w14:textId="56648E40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Пунктом 6 цього Положення визначено що ТОВ «Газопостачальна компанія «Нафтогаз </w:t>
      </w:r>
      <w:proofErr w:type="spellStart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Трейдинг</w:t>
      </w:r>
      <w:proofErr w:type="spellEnd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» постачає з </w:t>
      </w:r>
      <w:r w:rsidR="00252DF4" w:rsidRPr="004C085C">
        <w:rPr>
          <w:rFonts w:ascii="Times New Roman" w:eastAsia="Times New Roman" w:hAnsi="Times New Roman"/>
          <w:color w:val="000000"/>
          <w:sz w:val="24"/>
          <w:szCs w:val="24"/>
        </w:rPr>
        <w:t>«01» січня 2025року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252DF4" w:rsidRPr="004C085C">
        <w:rPr>
          <w:rFonts w:ascii="Times New Roman" w:eastAsia="Times New Roman" w:hAnsi="Times New Roman"/>
          <w:color w:val="000000"/>
          <w:sz w:val="24"/>
          <w:szCs w:val="24"/>
        </w:rPr>
        <w:t>«15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52DF4" w:rsidRPr="004C085C">
        <w:rPr>
          <w:rFonts w:ascii="Times New Roman" w:eastAsia="Times New Roman" w:hAnsi="Times New Roman"/>
          <w:color w:val="000000"/>
          <w:sz w:val="24"/>
          <w:szCs w:val="24"/>
        </w:rPr>
        <w:t>квітня 2025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>року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(включно) природний газ бюджетним установам, за ціною, що становить 16 390 гривень з урахуванням податку на додану вартість за 1000 </w:t>
      </w:r>
      <w:proofErr w:type="spellStart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куб.метрів</w:t>
      </w:r>
      <w:proofErr w:type="spellEnd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газу (без урахування тарифу на послуги з транспортування природного газу для точки виходу та коефіцієнта, який застосовується у разі замовленн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>я потужності на добу наперед).</w:t>
      </w:r>
    </w:p>
    <w:p w14:paraId="70CC1272" w14:textId="77777777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предмета закупівлі визначена (розрахована) виходячи із ціни на природний газ, запропонованої ТОВ «Газопостачальна компанія «Нафтогаз </w:t>
      </w:r>
      <w:proofErr w:type="spellStart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Трейдинг</w:t>
      </w:r>
      <w:proofErr w:type="spellEnd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»:</w:t>
      </w:r>
    </w:p>
    <w:p w14:paraId="5FECA589" w14:textId="77777777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Ціна  природного газу за 1000 куб. м  газу без ПДВ – 13 658,33 грн.,</w:t>
      </w:r>
    </w:p>
    <w:p w14:paraId="14975802" w14:textId="77777777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крім того податок на додану вартість за ставкою 20%,</w:t>
      </w:r>
    </w:p>
    <w:p w14:paraId="0D17F309" w14:textId="43A25A5E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ціна природного газу за 1000 куб.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м з ПДВ – 16 390,00грн.</w:t>
      </w:r>
    </w:p>
    <w:p w14:paraId="6AD35D7C" w14:textId="175DFF85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крім того тариф на послуги транспортування природного газу для внутрішньої точки виходу з газотранспортної 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системи – 124,16  грн. без ПДВ, 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грн., крім того ПДВ – 20</w:t>
      </w:r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% , всього з ПДВ – 27,315 </w:t>
      </w:r>
      <w:proofErr w:type="spellStart"/>
      <w:r w:rsidR="007A779A" w:rsidRPr="004C085C">
        <w:rPr>
          <w:rFonts w:ascii="Times New Roman" w:eastAsia="Times New Roman" w:hAnsi="Times New Roman"/>
          <w:color w:val="000000"/>
          <w:sz w:val="24"/>
          <w:szCs w:val="24"/>
        </w:rPr>
        <w:t>грн.,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всього</w:t>
      </w:r>
      <w:proofErr w:type="spellEnd"/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з ПДВ – 163,89грн. за 1000 куб. м.</w:t>
      </w:r>
    </w:p>
    <w:p w14:paraId="49B6473F" w14:textId="77777777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добу, за цим Договором становить </w:t>
      </w:r>
      <w:r w:rsidRPr="004C085C">
        <w:rPr>
          <w:rFonts w:ascii="Times New Roman" w:eastAsia="Times New Roman" w:hAnsi="Times New Roman"/>
          <w:b/>
          <w:color w:val="000000"/>
          <w:sz w:val="24"/>
          <w:szCs w:val="24"/>
        </w:rPr>
        <w:t>16 553,89 грн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7922EFB" w14:textId="25740BE3" w:rsidR="00870D31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</w:rPr>
        <w:t>Обсяг закупівлі визначається на підставі річного плану на 202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</w:rPr>
        <w:t>рік з «01» січня 202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</w:rPr>
        <w:t>року по «15» квітня 202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(включно) – 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28</w:t>
      </w:r>
      <w:r w:rsidR="00222587"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350м³</w:t>
      </w:r>
    </w:p>
    <w:p w14:paraId="0E5D317B" w14:textId="77777777" w:rsidR="00B91B68" w:rsidRPr="004C085C" w:rsidRDefault="00B91B68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0000015" w14:textId="50720F7C" w:rsidR="00967B2C" w:rsidRPr="004C085C" w:rsidRDefault="00870D31" w:rsidP="004C085C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085C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37DC2" w:rsidRPr="004C085C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00000016" w14:textId="77777777" w:rsidR="00967B2C" w:rsidRPr="004C085C" w:rsidRDefault="00137DC2" w:rsidP="004C08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085C">
        <w:rPr>
          <w:rFonts w:ascii="Times New Roman" w:eastAsia="Times New Roman" w:hAnsi="Times New Roman"/>
          <w:sz w:val="24"/>
          <w:szCs w:val="24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 w:rsidRPr="004C085C">
        <w:rPr>
          <w:rFonts w:ascii="Times New Roman" w:eastAsia="Times New Roman" w:hAnsi="Times New Roman"/>
          <w:sz w:val="24"/>
          <w:szCs w:val="24"/>
        </w:rPr>
        <w:t>товщ</w:t>
      </w:r>
      <w:proofErr w:type="spellEnd"/>
      <w:r w:rsidRPr="004C085C">
        <w:rPr>
          <w:rFonts w:ascii="Times New Roman" w:eastAsia="Times New Roman" w:hAnsi="Times New Roman"/>
          <w:sz w:val="24"/>
          <w:szCs w:val="24"/>
        </w:rPr>
        <w:t xml:space="preserve">) — корисна копалина, яка є сумішшю вуглеводнів та невуглеводневих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14:paraId="00000017" w14:textId="77777777" w:rsidR="00967B2C" w:rsidRPr="004C085C" w:rsidRDefault="00137DC2" w:rsidP="004C08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085C">
        <w:rPr>
          <w:rFonts w:ascii="Times New Roman" w:eastAsia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</w:t>
      </w:r>
    </w:p>
    <w:p w14:paraId="00000018" w14:textId="2F26830F" w:rsidR="00967B2C" w:rsidRPr="004C085C" w:rsidRDefault="00137DC2" w:rsidP="004C08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C085C">
        <w:rPr>
          <w:rFonts w:ascii="Times New Roman" w:eastAsia="Times New Roman" w:hAnsi="Times New Roman"/>
          <w:sz w:val="24"/>
          <w:szCs w:val="24"/>
        </w:rPr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 w:rsidRPr="004C085C">
        <w:rPr>
          <w:rFonts w:ascii="Times New Roman" w:eastAsia="Times New Roman" w:hAnsi="Times New Roman"/>
          <w:sz w:val="24"/>
          <w:szCs w:val="24"/>
          <w:highlight w:val="white"/>
        </w:rPr>
        <w:t>тів</w:t>
      </w:r>
      <w:r w:rsidRPr="004C085C">
        <w:rPr>
          <w:rFonts w:ascii="Times New Roman" w:eastAsia="Times New Roman" w:hAnsi="Times New Roman"/>
          <w:sz w:val="24"/>
          <w:szCs w:val="24"/>
        </w:rPr>
        <w:t xml:space="preserve"> замовника, та враховуючи обсяги споживання попереднього календарного року, становить </w:t>
      </w:r>
      <w:r w:rsidR="00C54237" w:rsidRPr="004C085C">
        <w:rPr>
          <w:rFonts w:ascii="Times New Roman" w:eastAsia="Times New Roman" w:hAnsi="Times New Roman"/>
          <w:sz w:val="24"/>
          <w:szCs w:val="24"/>
        </w:rPr>
        <w:t xml:space="preserve">26 020 </w:t>
      </w:r>
      <w:r w:rsidRPr="004C085C">
        <w:rPr>
          <w:rFonts w:ascii="Times New Roman" w:eastAsia="Times New Roman" w:hAnsi="Times New Roman"/>
          <w:sz w:val="24"/>
          <w:szCs w:val="24"/>
        </w:rPr>
        <w:t>куб. м на 202</w:t>
      </w:r>
      <w:r w:rsidR="00C54237" w:rsidRPr="004C085C">
        <w:rPr>
          <w:rFonts w:ascii="Times New Roman" w:eastAsia="Times New Roman" w:hAnsi="Times New Roman"/>
          <w:sz w:val="24"/>
          <w:szCs w:val="24"/>
        </w:rPr>
        <w:t>4</w:t>
      </w:r>
      <w:r w:rsidRPr="004C085C">
        <w:rPr>
          <w:rFonts w:ascii="Times New Roman" w:eastAsia="Times New Roman" w:hAnsi="Times New Roman"/>
          <w:sz w:val="24"/>
          <w:szCs w:val="24"/>
        </w:rPr>
        <w:t>р.</w:t>
      </w:r>
    </w:p>
    <w:p w14:paraId="0000001A" w14:textId="77777777" w:rsidR="00967B2C" w:rsidRPr="004C085C" w:rsidRDefault="00137DC2" w:rsidP="004C08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4C085C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14:paraId="0000001B" w14:textId="77777777" w:rsidR="00967B2C" w:rsidRPr="004C085C" w:rsidRDefault="00137DC2" w:rsidP="004C0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085C">
        <w:rPr>
          <w:rFonts w:ascii="Times New Roman" w:eastAsia="Times New Roman" w:hAnsi="Times New Roman"/>
          <w:sz w:val="24"/>
          <w:szCs w:val="24"/>
        </w:rPr>
        <w:t>Якість, ф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ізико-хімічні показники (ФХП) та інш</w:t>
      </w:r>
      <w:r w:rsidRPr="004C085C">
        <w:rPr>
          <w:rFonts w:ascii="Times New Roman" w:eastAsia="Times New Roman" w:hAnsi="Times New Roman"/>
          <w:sz w:val="24"/>
          <w:szCs w:val="24"/>
        </w:rPr>
        <w:t xml:space="preserve">і характеристики 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природного газу, який постачається замовнику, повинні відповідати </w:t>
      </w:r>
      <w:r w:rsidRPr="004C085C">
        <w:rPr>
          <w:rFonts w:ascii="Times New Roman" w:eastAsia="Times New Roman" w:hAnsi="Times New Roman"/>
          <w:sz w:val="24"/>
          <w:szCs w:val="24"/>
        </w:rPr>
        <w:t xml:space="preserve">вимогам визначеним 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>Кодекс</w:t>
      </w:r>
      <w:r w:rsidRPr="004C085C">
        <w:rPr>
          <w:rFonts w:ascii="Times New Roman" w:eastAsia="Times New Roman" w:hAnsi="Times New Roman"/>
          <w:sz w:val="24"/>
          <w:szCs w:val="24"/>
        </w:rPr>
        <w:t>ом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№ 2493</w:t>
      </w:r>
      <w:r w:rsidRPr="004C085C">
        <w:rPr>
          <w:rFonts w:ascii="Times New Roman" w:eastAsia="Times New Roman" w:hAnsi="Times New Roman"/>
          <w:sz w:val="24"/>
          <w:szCs w:val="24"/>
        </w:rPr>
        <w:t xml:space="preserve"> та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Кодекс</w:t>
      </w:r>
      <w:r w:rsidRPr="004C085C">
        <w:rPr>
          <w:rFonts w:ascii="Times New Roman" w:eastAsia="Times New Roman" w:hAnsi="Times New Roman"/>
          <w:sz w:val="24"/>
          <w:szCs w:val="24"/>
        </w:rPr>
        <w:t>ом</w:t>
      </w:r>
      <w:r w:rsidRPr="004C085C">
        <w:rPr>
          <w:rFonts w:ascii="Times New Roman" w:eastAsia="Times New Roman" w:hAnsi="Times New Roman"/>
          <w:color w:val="000000"/>
          <w:sz w:val="24"/>
          <w:szCs w:val="24"/>
        </w:rPr>
        <w:t xml:space="preserve"> № 2494</w:t>
      </w:r>
      <w:r w:rsidRPr="004C085C">
        <w:rPr>
          <w:rFonts w:ascii="Times New Roman" w:eastAsia="Times New Roman" w:hAnsi="Times New Roman"/>
          <w:sz w:val="24"/>
          <w:szCs w:val="24"/>
        </w:rPr>
        <w:t>.</w:t>
      </w:r>
    </w:p>
    <w:p w14:paraId="0000001C" w14:textId="77777777" w:rsidR="00967B2C" w:rsidRPr="004C085C" w:rsidRDefault="00967B2C" w:rsidP="004C08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Start w:id="4" w:name="_GoBack"/>
      <w:bookmarkEnd w:id="3"/>
      <w:bookmarkEnd w:id="4"/>
    </w:p>
    <w:sectPr w:rsidR="00967B2C" w:rsidRPr="004C085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67B2C"/>
    <w:rsid w:val="00137DC2"/>
    <w:rsid w:val="001E7726"/>
    <w:rsid w:val="00222587"/>
    <w:rsid w:val="00252DF4"/>
    <w:rsid w:val="004C085C"/>
    <w:rsid w:val="005C2735"/>
    <w:rsid w:val="005E0A06"/>
    <w:rsid w:val="007A60EE"/>
    <w:rsid w:val="007A779A"/>
    <w:rsid w:val="007F7EDB"/>
    <w:rsid w:val="00830936"/>
    <w:rsid w:val="00870D31"/>
    <w:rsid w:val="00967B2C"/>
    <w:rsid w:val="00AE009E"/>
    <w:rsid w:val="00B91B68"/>
    <w:rsid w:val="00C36477"/>
    <w:rsid w:val="00C54237"/>
    <w:rsid w:val="00E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User)</cp:lastModifiedBy>
  <cp:revision>13</cp:revision>
  <cp:lastPrinted>2024-09-26T11:39:00Z</cp:lastPrinted>
  <dcterms:created xsi:type="dcterms:W3CDTF">2021-03-02T07:11:00Z</dcterms:created>
  <dcterms:modified xsi:type="dcterms:W3CDTF">2024-12-09T07:40:00Z</dcterms:modified>
</cp:coreProperties>
</file>